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江湖一担皮续集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江湖一担皮续集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本书出售、求购地址：https://www.jiaokey.com/book/detail/11800661.html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关键词搜索：https://www.jiaokey.com/tag/江湖一担皮续集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