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赌宫风云  中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赌宫风云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本书出售、求购地址：https://www.jiaokey.com/book/detail/11800647.html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海拉尔:内蒙古文化出版社,1998.10 出版图书：https://www.jiaokey.com/tag/海拉尔:内蒙古文化出版社,1998.10.html</w:t>
      </w:r>
    </w:p>
    <w:p>
      <w:r>
        <w:t>关键词搜索：https://www.jiaokey.com/tag/赌宫风云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