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书名：天公疼憨人续集  下</w:t>
      </w:r>
    </w:p>
    <w:p>
      <w:r>
        <w:t>作者：颜斗著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天公疼憨人续集  下 评论地址：https://www.jiaokey.com/book/detail/11800644.html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