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中国共产党英烈志  2</w:t>
      </w:r>
    </w:p>
    <w:p>
      <w:r>
        <w:rPr>
          <w:rFonts w:ascii="宋体" w:hAnsi="宋体" w:eastAsia="宋体"/>
          <w:sz w:val="24"/>
        </w:rPr>
        <w:t>丁新约，王世奎主编；赵柯，赵超副主编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0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中国共产党英烈志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丁新约，王世奎主编；赵柯，赵超副主编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革命烈士-列传-中国-现代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本书出售、求购地址：https://www.jiaokey.com/book/detail/11800607.html</w:t>
      </w:r>
    </w:p>
    <w:p>
      <w:r>
        <w:t>更多相关图书推荐：https://www.jiaokey.com</w:t>
      </w:r>
    </w:p>
    <w:p>
      <w:r>
        <w:t>丁新约，王世奎主编；赵柯，赵超副主编 其他作品：https://www.jiaokey.com/tag/丁新约，王世奎主编；赵柯，赵超副主编.html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关键词搜索：https://www.jiaokey.com/tag/革命烈士-列传-中国-现代.html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