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豪情只为伊人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豪情只为伊人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本书出售、求购地址：https://www.jiaokey.com/book/detail/11800568.html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关键词搜索：https://www.jiaokey.com/tag/豪情只为伊人.html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