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不仅仅是孤独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不仅仅是孤独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本书出售、求购地址：https://www.jiaokey.com/book/detail/11800565.html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关键词搜索：https://www.jiaokey.com/tag/不仅仅是孤独.html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