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书名：东条英机</w:t>
      </w:r>
    </w:p>
    <w:p>
      <w:r>
        <w:t>作者：彭小军，郑文星，郑洪涛编著</w:t>
      </w:r>
    </w:p>
    <w:p>
      <w:r>
        <w:t>出版社：海口:海南出版社,1997.03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东条英机 评论地址：https://www.jiaokey.com/book/detail/11800552.html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