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天才混混  外集  下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天才混混  外集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本书出售、求购地址：https://www.jiaokey.com/book/detail/11800437.html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关键词搜索：https://www.jiaokey.com/tag/天才混混  外集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