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天才混混  外集  中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天才混混  外集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本书出售、求购地址：https://www.jiaokey.com/book/detail/11800435.html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关键词搜索：https://www.jiaokey.com/tag/天才混混  外集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