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书名：目录学的功能</w:t>
      </w:r>
    </w:p>
    <w:p>
      <w:r>
        <w:t>作者：（英）罗伊·斯托克斯著；刘圣梅等译</w:t>
      </w:r>
    </w:p>
    <w:p>
      <w:r>
        <w:t>出版社：南京：南京大学出版社</w:t>
      </w:r>
    </w:p>
    <w:p>
      <w:r>
        <w:t>出版日期：1993.03</w:t>
      </w:r>
    </w:p>
    <w:p>
      <w:r>
        <w:t>总页数：205</w:t>
      </w:r>
    </w:p>
    <w:p>
      <w:r>
        <w:t>更多请访问教客网: www.jiaokey.com</w:t>
      </w:r>
    </w:p>
    <w:p>
      <w:r>
        <w:t>目录学的功能 评论地址：https://www.jiaokey.com/book/detail/11800425.html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