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世界文学名著普及本</w:t>
      </w:r>
    </w:p>
    <w:p>
      <w:r>
        <w:rPr>
          <w:rFonts w:ascii="宋体" w:hAnsi="宋体" w:eastAsia="宋体"/>
          <w:sz w:val="24"/>
        </w:rPr>
        <w:t>（德）歌德著；侯浚吉，董问樵，王佩莉，林伟中译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（德）歌德著；侯浚吉，董问樵，王佩莉，林伟中译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本书出售、求购地址：https://www.jiaokey.com/book/detail/11800415.html</w:t>
      </w:r>
    </w:p>
    <w:p>
      <w:r>
        <w:t>更多相关图书推荐：https://www.jiaokey.com</w:t>
      </w:r>
    </w:p>
    <w:p>
      <w:r>
        <w:t>（德）歌德著；侯浚吉，董问樵，王佩莉，林伟中译 其他作品：https://www.jiaokey.com/tag/（德）歌德著；侯浚吉，董问樵，王佩莉，林伟中译.html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关键词搜索：https://www.jiaokey.com/tag/世界文学名著普及本.html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