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  四年制  教材  语文  第6册  书法基础  第2版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  四年制  教材  语文  第6册  书法基础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本书出售、求购地址：https://www.jiaokey.com/book/detail/11800401.html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  四年制  教材  语文  第6册  书法基础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