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最新实用英汉国际经贸会话手册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最新实用英汉国际经贸会话手册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本书出售、求购地址：https://www.jiaokey.com/book/detail/11800318.html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关键词搜索：https://www.jiaokey.com/tag/最新实用英汉国际经贸会话手册.html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