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书名：红军在黔北  纪念遵义会议五十周年  1935-1985</w:t>
      </w:r>
    </w:p>
    <w:p>
      <w:r>
        <w:t>作者：中共遵义地委党史资料征集研究领导小组办公室，遵义会议纪念馆编</w:t>
      </w:r>
    </w:p>
    <w:p>
      <w:r>
        <w:t>出版社：北京：人民美术出版社</w:t>
      </w:r>
    </w:p>
    <w:p>
      <w:r>
        <w:t>出版日期：1984.12</w:t>
      </w:r>
    </w:p>
    <w:p>
      <w:r>
        <w:t>总页数：69</w:t>
      </w:r>
    </w:p>
    <w:p>
      <w:r>
        <w:t>更多请访问教客网: www.jiaokey.com</w:t>
      </w:r>
    </w:p>
    <w:p>
      <w:r>
        <w:t>红军在黔北  纪念遵义会议五十周年  1935-1985 评论地址：https://www.jiaokey.com/book/detail/11800281.html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