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逍遥花主  下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逍遥花主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本书出售、求购地址：https://www.jiaokey.com/book/detail/11800185.html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关键词搜索：https://www.jiaokey.com/tag/逍遥花主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