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最新高中会考  A卷  与高考  B卷  训练  高中语文</w:t>
      </w:r>
    </w:p>
    <w:p>
      <w:r>
        <w:rPr>
          <w:rFonts w:ascii="宋体" w:hAnsi="宋体" w:eastAsia="宋体"/>
          <w:sz w:val="24"/>
        </w:rPr>
        <w:t>北京四中，齐大群主编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最新高中会考  A卷  与高考  B卷  训练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北京四中，齐大群主编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本书出售、求购地址：https://www.jiaokey.com/book/detail/11800172.html</w:t>
      </w:r>
    </w:p>
    <w:p>
      <w:r>
        <w:t>更多相关图书推荐：https://www.jiaokey.com</w:t>
      </w:r>
    </w:p>
    <w:p>
      <w:r>
        <w:t>北京四中，齐大群主编 其他作品：https://www.jiaokey.com/tag/北京四中，齐大群主编.html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关键词搜索：https://www.jiaokey.com/tag/最新高中会考  A卷  与高考  B卷  训练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