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作者：傅春生编著</w:t>
      </w:r>
    </w:p>
    <w:p>
      <w:r>
        <w:t>出版社：海口:海南出版社,1997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马克·吐温 评论地址：https://www.jiaokey.com/book/detail/11800170.html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