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名相传  上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名相传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本书出售、求购地址：https://www.jiaokey.com/book/detail/11800081.html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关键词搜索：https://www.jiaokey.com/tag/名相传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