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鸡年大会师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鸡年大会师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本书出售、求购地址：https://www.jiaokey.com/book/detail/11800075.html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关键词搜索：https://www.jiaokey.com/tag/鸡年大会师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