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江湖一遭游  中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江湖一遭游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本书出售、求购地址：https://www.jiaokey.com/book/detail/11800073.html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关键词搜索：https://www.jiaokey.com/tag/江湖一遭游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