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古文明探秘  下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本书出售、求购地址：https://www.jiaokey.com/book/detail/11799991.html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关键词搜索：https://www.jiaokey.com/tag/古文明探秘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