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生意入门  智慧之选</w:t>
      </w:r>
    </w:p>
    <w:p>
      <w:r>
        <w:rPr>
          <w:rFonts w:ascii="宋体" w:hAnsi="宋体" w:eastAsia="宋体"/>
          <w:sz w:val="24"/>
        </w:rPr>
        <w:t>江昀，祝清凯，李晓蓉等著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生意入门  智慧之选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江昀，祝清凯，李晓蓉等著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本书出售、求购地址：https://www.jiaokey.com/book/detail/11799960.html</w:t>
      </w:r>
    </w:p>
    <w:p>
      <w:r>
        <w:t>更多相关图书推荐：https://www.jiaokey.com</w:t>
      </w:r>
    </w:p>
    <w:p>
      <w:r>
        <w:t>江昀，祝清凯，李晓蓉等著 其他作品：https://www.jiaokey.com/tag/江昀，祝清凯，李晓蓉等著.html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关键词搜索：https://www.jiaokey.com/tag/商业经营(学科: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