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玉蚌仙珠  中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玉蚌仙珠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本书出售、求购地址：https://www.jiaokey.com/book/detail/11799892.html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关键词搜索：https://www.jiaokey.com/tag/玉蚌仙珠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