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Excel 97教程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Excel 97教程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本书出售、求购地址：https://www.jiaokey.com/book/detail/11799765.html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关键词搜索：https://www.jiaokey.com/tag/中文Microsoft Excel 97教程.html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