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微机局域网络的设计与实现</w:t>
      </w:r>
    </w:p>
    <w:p>
      <w:r>
        <w:rPr>
          <w:rFonts w:ascii="宋体" w:hAnsi="宋体" w:eastAsia="宋体"/>
          <w:sz w:val="24"/>
        </w:rPr>
        <w:t>排拉法斯著；国营长岭机器厂经济信息中心译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微机局域网络的设计与实现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排拉法斯著；国营长岭机器厂经济信息中心译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本书出售、求购地址：https://www.jiaokey.com/book/detail/11799755.html</w:t>
      </w:r>
    </w:p>
    <w:p>
      <w:r>
        <w:t>更多相关图书推荐：https://www.jiaokey.com</w:t>
      </w:r>
    </w:p>
    <w:p>
      <w:r>
        <w:t>排拉法斯著；国营长岭机器厂经济信息中心译 其他作品：https://www.jiaokey.com/tag/排拉法斯著；国营长岭机器厂经济信息中心译.html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关键词搜索：https://www.jiaokey.com/tag/微机局域网络的设计与实现.html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