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本书出售、求购地址：https://www.jiaokey.com/book/detail/11799750.html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关键词搜索：https://www.jiaokey.com/tag/FRONTPAGE 2000高手速成.html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