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难道偷心也犯法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难道偷心也犯法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本书出售、求购地址：https://www.jiaokey.com/book/detail/11799725.html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关键词搜索：https://www.jiaokey.com/tag/难道偷心也犯法.html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