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翩翩花瓣情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翩翩花瓣情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本书出售、求购地址：https://www.jiaokey.com/book/detail/11799722.html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关键词搜索：https://www.jiaokey.com/tag/翩翩花瓣情.html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