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泪中的温馨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泪中的温馨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本书出售、求购地址：https://www.jiaokey.com/book/detail/11799721.html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关键词搜索：https://www.jiaokey.com/tag/泪中的温馨.html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