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自学读本</w:t>
      </w:r>
    </w:p>
    <w:p>
      <w:r>
        <w:rPr>
          <w:rFonts w:ascii="宋体" w:hAnsi="宋体" w:eastAsia="宋体"/>
          <w:sz w:val="24"/>
        </w:rPr>
        <w:t>赵兴仁，何思源，孟中人编著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赵兴仁，何思源，孟中人编著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本书出售、求购地址：https://www.jiaokey.com/book/detail/11799692.html</w:t>
      </w:r>
    </w:p>
    <w:p>
      <w:r>
        <w:t>更多相关图书推荐：https://www.jiaokey.com</w:t>
      </w:r>
    </w:p>
    <w:p>
      <w:r>
        <w:t>赵兴仁，何思源，孟中人编著 其他作品：https://www.jiaokey.com/tag/赵兴仁，何思源，孟中人编著.html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关键词搜索：https://www.jiaokey.com/tag/俄语  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