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英语幽默与笑话  英中对照  第2版</w:t>
      </w:r>
    </w:p>
    <w:p>
      <w:r>
        <w:rPr>
          <w:rFonts w:ascii="宋体" w:hAnsi="宋体" w:eastAsia="宋体"/>
          <w:sz w:val="24"/>
        </w:rPr>
        <w:t>邱耀德，王淑香编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英语幽默与笑话  英中对照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邱耀德，王淑香编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本书出售、求购地址：https://www.jiaokey.com/book/detail/11799690.html</w:t>
      </w:r>
    </w:p>
    <w:p>
      <w:r>
        <w:t>更多相关图书推荐：https://www.jiaokey.com</w:t>
      </w:r>
    </w:p>
    <w:p>
      <w:r>
        <w:t>邱耀德，王淑香编 其他作品：https://www.jiaokey.com/tag/邱耀德，王淑香编.html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关键词搜索：https://www.jiaokey.com/tag/英语幽默与笑话  英中对照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