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书名：基本建设工程与预算</w:t>
      </w:r>
    </w:p>
    <w:p>
      <w:r>
        <w:t>作者：巫步青等编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基本建设工程与预算 评论地址：https://www.jiaokey.com/book/detail/11799688.html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