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高中化学学习指要：献给高中同学  下</w:t>
      </w:r>
    </w:p>
    <w:p>
      <w:r>
        <w:rPr>
          <w:rFonts w:ascii="宋体" w:hAnsi="宋体" w:eastAsia="宋体"/>
          <w:sz w:val="24"/>
        </w:rPr>
        <w:t>裘大彭，罗宝贵，陆禾，黄儒兰，崔孟明，金第著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高中化学学习指要：献给高中同学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裘大彭，罗宝贵，陆禾，黄儒兰，崔孟明，金第著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本书出售、求购地址：https://www.jiaokey.com/book/detail/11799662.html</w:t>
      </w:r>
    </w:p>
    <w:p>
      <w:r>
        <w:t>更多相关图书推荐：https://www.jiaokey.com</w:t>
      </w:r>
    </w:p>
    <w:p>
      <w:r>
        <w:t>裘大彭，罗宝贵，陆禾，黄儒兰，崔孟明，金第著 其他作品：https://www.jiaokey.com/tag/裘大彭，罗宝贵，陆禾，黄儒兰，崔孟明，金第著.html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关键词搜索：https://www.jiaokey.com/tag/高中化学学习指要：献给高中同学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