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论凤姐  下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论凤姐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本书出售、求购地址：https://www.jiaokey.com/book/detail/11799658.html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关键词搜索：https://www.jiaokey.com/tag/论凤姐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