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天才混混  中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天才混混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本书出售、求购地址：https://www.jiaokey.com/book/detail/11799634.html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关键词搜索：https://www.jiaokey.com/tag/天才混混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