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天才混混  下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天才混混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本书出售、求购地址：https://www.jiaokey.com/book/detail/11799632.html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关键词搜索：https://www.jiaokey.com/tag/天才混混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