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书名：寄情山水·四季风情皆画卷</w:t>
      </w:r>
    </w:p>
    <w:p>
      <w:r>
        <w:t>作者：阎昆，沈书君主编</w:t>
      </w:r>
    </w:p>
    <w:p>
      <w:r>
        <w:t>出版社：北京:开明出版社,1998.01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寄情山水·四季风情皆画卷 评论地址：https://www.jiaokey.com/book/detail/11799623.html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