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书名：植物苑圃·开绿花的树</w:t>
      </w:r>
    </w:p>
    <w:p>
      <w:r>
        <w:t>作者：阎昆，沈书君主编</w:t>
      </w:r>
    </w:p>
    <w:p>
      <w:r>
        <w:t>出版社：北京:开明出版社,1998.01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植物苑圃·开绿花的树 评论地址：https://www.jiaokey.com/book/detail/11799621.html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