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神偷绿小千续集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神偷绿小千续集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本书出售、求购地址：https://www.jiaokey.com/book/detail/11799590.html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关键词搜索：https://www.jiaokey.com/tag/神偷绿小千续集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