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二十世纪名人大事纪实  核弹内幕</w:t>
      </w:r>
    </w:p>
    <w:p>
      <w:r>
        <w:rPr>
          <w:rFonts w:ascii="宋体" w:hAnsi="宋体" w:eastAsia="宋体"/>
          <w:sz w:val="24"/>
        </w:rPr>
        <w:t>康捷，安卫兵，柳霜主编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二十世纪名人大事纪实  核弹内幕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康捷，安卫兵，柳霜主编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本书出售、求购地址：https://www.jiaokey.com/book/detail/11799564.html</w:t>
      </w:r>
    </w:p>
    <w:p>
      <w:r>
        <w:t>更多相关图书推荐：https://www.jiaokey.com</w:t>
      </w:r>
    </w:p>
    <w:p>
      <w:r>
        <w:t>康捷，安卫兵，柳霜主编 其他作品：https://www.jiaokey.com/tag/康捷，安卫兵，柳霜主编.html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关键词搜索：https://www.jiaokey.com/tag/二十世纪名人大事纪实  核弹内幕.html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