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非英语专业用  第1册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非英语专业用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本书出售、求购地址：https://www.jiaokey.com/book/detail/11799558.html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非英语专业用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