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AAA英语速成本</w:t>
      </w:r>
    </w:p>
    <w:p>
      <w:r>
        <w:rPr>
          <w:rFonts w:ascii="宋体" w:hAnsi="宋体" w:eastAsia="宋体"/>
          <w:sz w:val="24"/>
        </w:rPr>
        <w:t>（美）（吴君亮）原主编；朱欣民编撰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（美）（吴君亮）原主编；朱欣民编撰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本书出售、求购地址：https://www.jiaokey.com/book/detail/11799555.html</w:t>
      </w:r>
    </w:p>
    <w:p>
      <w:r>
        <w:t>更多相关图书推荐：https://www.jiaokey.com</w:t>
      </w:r>
    </w:p>
    <w:p>
      <w:r>
        <w:t>（美）（吴君亮）原主编；朱欣民编撰 其他作品：https://www.jiaokey.com/tag/（美）（吴君亮）原主编；朱欣民编撰.html</w:t>
      </w:r>
    </w:p>
    <w:p>
      <w:r>
        <w:t>成都：四川大学出版社；香港书环出版社 出版图书：https://www.jiaokey.com/tag/成都：四川大学出版社；香港书环出版社.html</w:t>
      </w:r>
    </w:p>
    <w:p>
      <w:r>
        <w:t>关键词搜索：https://www.jiaokey.com/tag/AAA英语速成本.html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