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卿卿俏宝贝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卿卿俏宝贝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本书出售、求购地址：https://www.jiaokey.com/book/detail/11799537.html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关键词搜索：https://www.jiaokey.com/tag/卿卿俏宝贝.html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