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书名：天公疼憨人  中</w:t>
      </w:r>
    </w:p>
    <w:p>
      <w:r>
        <w:t>作者：颜斗著</w:t>
      </w:r>
    </w:p>
    <w:p>
      <w:r>
        <w:t>出版社：海拉尔:内蒙古文化出版社,1998.10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天公疼憨人  中 评论地址：https://www.jiaokey.com/book/detail/11799531.html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