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名剑红妆  上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名剑红妆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本书出售、求购地址：https://www.jiaokey.com/book/detail/11799525.html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关键词搜索：https://www.jiaokey.com/tag/名剑红妆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