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书名：直销天王的成功信念  创造人生奇迹的101则慧心良言</w:t>
      </w:r>
    </w:p>
    <w:p>
      <w:r>
        <w:t>作者：（日）中岛&lt;font color=Red&gt;薰&lt;/font&gt;著；刘子倩译</w:t>
      </w:r>
    </w:p>
    <w:p>
      <w:r>
        <w:t>出版社：长春:吉林人民出版社,2001.03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直销天王的成功信念  创造人生奇迹的101则慧心良言 评论地址：https://www.jiaokey.com/book/detail/11799476.html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