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书名：陈式太极拳新架二路及单刀单剑</w:t>
      </w:r>
    </w:p>
    <w:p>
      <w:r>
        <w:t>作者：王西安著</w:t>
      </w:r>
    </w:p>
    <w:p>
      <w:r>
        <w:t>出版社：郑州:河南科学技术出版社,2007.01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陈式太极拳新架二路及单刀单剑 评论地址：https://www.jiaokey.com/book/detail/11799444.html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