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新视野百科图鉴  饲养与观察</w:t>
      </w:r>
    </w:p>
    <w:p>
      <w:r>
        <w:rPr>
          <w:rFonts w:ascii="宋体" w:hAnsi="宋体" w:eastAsia="宋体"/>
          <w:sz w:val="24"/>
        </w:rPr>
        <w:t>（日）株式会社学习研究社编；王先进，段帆译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新视野百科图鉴  饲养与观察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（日）株式会社学习研究社编；王先进，段帆译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本书出售、求购地址：https://www.jiaokey.com/book/detail/11799438.html</w:t>
      </w:r>
    </w:p>
    <w:p>
      <w:r>
        <w:t>更多相关图书推荐：https://www.jiaokey.com</w:t>
      </w:r>
    </w:p>
    <w:p>
      <w:r>
        <w:t>（日）株式会社学习研究社编；王先进，段帆译 其他作品：https://www.jiaokey.com/tag/（日）株式会社学习研究社编；王先进，段帆译.html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关键词搜索：https://www.jiaokey.com/tag/新视野百科图鉴  饲养与观察.html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