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卡耐基口才学  上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卡耐基口才学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本书出售、求购地址：https://www.jiaokey.com/book/detail/11799408.html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关键词搜索：https://www.jiaokey.com/tag/卡耐基口才学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