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卡耐基口才学  下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卡耐基口才学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本书出售、求购地址：https://www.jiaokey.com/book/detail/11799407.html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沈阳市：辽宁画报出版社 出版图书：https://www.jiaokey.com/tag/沈阳市：辽宁画报出版社.html</w:t>
      </w:r>
    </w:p>
    <w:p>
      <w:r>
        <w:t>关键词搜索：https://www.jiaokey.com/tag/卡耐基口才学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